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were tall structures made of brick.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Egyptian ruler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Egypt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Egyptians wore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Mummies get put in 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body gets wrapped up it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Egyptians were polytheistic which means they believed in many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city in Egypt is_______.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studied ______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________ is located in Africa.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2021-10-11T01:10:07Z</dcterms:created>
  <dcterms:modified xsi:type="dcterms:W3CDTF">2021-10-11T01:10:07Z</dcterms:modified>
</cp:coreProperties>
</file>