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preparing the King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sea borders Egypt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black or green skin suits my role as the god of the underworld.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location of three pyramids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King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number of dynasties throughout Egyptian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famed beauty was the last Queen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images form the written word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travel through the sky during the day as the sun.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mother of the eternal king. Who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2022-01-12T03:32:35Z</dcterms:created>
  <dcterms:modified xsi:type="dcterms:W3CDTF">2022-01-12T03:32:35Z</dcterms:modified>
</cp:coreProperties>
</file>