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container used for storing the vital organs from the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body that has been preserved from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rulers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structures that were used mainly as royal tombs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official who, unlike most people, could both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 writing used by the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dead body was soaked in a bath filled with this substance for 40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grave where the dead body is 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 used to ward off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preservation of a dead body from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2021-10-11T01:10:10Z</dcterms:created>
  <dcterms:modified xsi:type="dcterms:W3CDTF">2021-10-11T01:10:10Z</dcterms:modified>
</cp:coreProperties>
</file>