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around the tomb the pharohs were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weighting ceremony the heart is weighted against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continent is Egypt mostly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Main Transportation Egyptians used for the river Nile?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bodies put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Pharohs main law? (Check OneNote)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Tutankhamun's "real"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Tutankhamun died because of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70 days wrap the body with.......??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Tutankhamun's tomb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was Tutankhamun? _____cm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Nile was used by Ancient Egyptians to _____ from the other areas.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the River Nile  _____km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Nile goes through the desert until the end which is called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40 days put _______ in the body to look more human shaped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2021-10-11T01:10:16Z</dcterms:created>
  <dcterms:modified xsi:type="dcterms:W3CDTF">2021-10-11T01:10:16Z</dcterms:modified>
</cp:coreProperties>
</file>