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large columns that were built in Ancient Egypt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Egypt referred to as in ancient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a tomb, what is a mummy placed inside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continent is Egypt mostly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the person who rules over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are Egyptian kings' tombs?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half cat/half lion structure that is commonly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land does Egypt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two items that Tutankhamun is usually seen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famous Egyptian person will we be studying closely?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style do Egyptians use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kings of Egypt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they have died, what was a king's organs placed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wrapping a body in linen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dynasty are we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river found in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2021-10-11T01:10:23Z</dcterms:created>
  <dcterms:modified xsi:type="dcterms:W3CDTF">2021-10-11T01:10:23Z</dcterms:modified>
</cp:coreProperties>
</file>