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mummy    </w:t>
      </w:r>
      <w:r>
        <w:t xml:space="preserve">   temple    </w:t>
      </w:r>
      <w:r>
        <w:t xml:space="preserve">   cleopatra    </w:t>
      </w:r>
      <w:r>
        <w:t xml:space="preserve">   pharaoh    </w:t>
      </w:r>
      <w:r>
        <w:t xml:space="preserve">   tomb    </w:t>
      </w:r>
      <w:r>
        <w:t xml:space="preserve">   giza    </w:t>
      </w:r>
      <w:r>
        <w:t xml:space="preserve">   desert    </w:t>
      </w:r>
      <w:r>
        <w:t xml:space="preserve">   nile    </w:t>
      </w:r>
      <w:r>
        <w:t xml:space="preserve">   sphinx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2021-10-11T01:09:25Z</dcterms:created>
  <dcterms:modified xsi:type="dcterms:W3CDTF">2021-10-11T01:09:25Z</dcterms:modified>
</cp:coreProperties>
</file>