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famous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helps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triangular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grow by the river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Egyptian 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statue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gritty thing on the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stone coffin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river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sandy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2021-10-11T01:10:30Z</dcterms:created>
  <dcterms:modified xsi:type="dcterms:W3CDTF">2021-10-11T01:10:30Z</dcterms:modified>
</cp:coreProperties>
</file>