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King of Upper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carried goods to places outside of Egypt's borders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the "lifeblood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Workers used this type of tools to cut the stone into huge blocks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Eventually, Egypt was taken over by these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dangerous, fast moving waters make traveling along the Nile River difficult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material burned for its pleasant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Complex writing systems of pictures and sound symbols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woman made herself pharaoh after her husband died.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Great tombs built to honor pharaohs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Bucket attached to a long pole that lifts water from the Nile andempties it into the basin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Egyptian ruler was originally called a king and then later was called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Family where the right to rule passes from father to son to grandson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This word means "black land"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first great engineer who built pyramids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Powerful warriors from western Asia that moved into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This prince drove the Hyksos out of Egypt.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This has the body of a lion and a human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Egyptians also invented this mathematical concept.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He became ruler after the female pharaoh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Around 2000 B.C. the capital of Egypt changed from Memphis to this city.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Boys and girls were expected to get married at this 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Egyptians studies the skies and developed an understanding of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Government officials who carried out the ruler's 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Unskilled workers did their cooking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greeted those who had just died at the gate to the next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10 year old pharaoh is most commonly known as King Tut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Great Pyramid was built for this 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These buildings also served as banks, where valuable items were 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pharaoh fought the Hittites to conquer Canaan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These people invented the alphabet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government in which the same person is both the political leader and the religious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capital of Egypt was moved for a third time to this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Reed plant used to make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Egyptian people believed these controlled natural forces as human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He tried to start a new religion because he was threatened by the priests'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wrapped body that was sealed in a coffin and placed in a tomb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Fan-shaped area of fertile marshland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Pharaohs and other rulers exchanged these representatives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2021-10-11T01:10:32Z</dcterms:created>
  <dcterms:modified xsi:type="dcterms:W3CDTF">2021-10-11T01:10:32Z</dcterms:modified>
</cp:coreProperties>
</file>