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Sphinc at Giza has the body of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kept in canopic jars?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pharaoh commissioned the Great Pyramid of Giza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Egiption culture played a role in their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face of The Great Sphinx represents which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goddess liked to drink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hieroglyphs?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amulet associated with ressurection (scarab) was shaped like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were more than 80 ________ in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pharaoh commissioned Egypt's first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pyramid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in which pyramids were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this period, Egypt began to fall due to rivals competing for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women had herself crowned 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Pyramids acted as ________ for the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Egyptians belived this body part had to be as light as a feather in order to go to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material was used to wrap mummies?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original colour of the Pyramids at Giza?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order to get stones to the top of pyramids, it is said that egyptians used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2021-10-11T01:10:34Z</dcterms:created>
  <dcterms:modified xsi:type="dcterms:W3CDTF">2021-10-11T01:10:34Z</dcterms:modified>
</cp:coreProperties>
</file>