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Egyptian statue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and political leader of Egyptian people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 sandy place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of a preserved person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dead were buried in underground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found in north-east Africa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and largest of the three pyramids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used to make paper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Waterway flowing through Egypt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 triangular structures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Egyptian writing system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Egyptian pharaoh (11)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2021-10-11T01:10:36Z</dcterms:created>
  <dcterms:modified xsi:type="dcterms:W3CDTF">2021-10-11T01:10:36Z</dcterms:modified>
</cp:coreProperties>
</file>