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 used in making tools and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Bees produce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shovel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 _ _ _ belly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sought after material of clothing and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Rhino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 is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_ _ _ _ drawn chariot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metallic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2021-10-11T01:10:38Z</dcterms:created>
  <dcterms:modified xsi:type="dcterms:W3CDTF">2021-10-11T01:10:38Z</dcterms:modified>
</cp:coreProperties>
</file>