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camels    </w:t>
      </w:r>
      <w:r>
        <w:t xml:space="preserve">   papyrus    </w:t>
      </w:r>
      <w:r>
        <w:t xml:space="preserve">   oasis    </w:t>
      </w:r>
      <w:r>
        <w:t xml:space="preserve">   Harvest    </w:t>
      </w:r>
      <w:r>
        <w:t xml:space="preserve">   Seed    </w:t>
      </w:r>
      <w:r>
        <w:t xml:space="preserve">   Flood    </w:t>
      </w:r>
      <w:r>
        <w:t xml:space="preserve">   Sahara Desert    </w:t>
      </w:r>
      <w:r>
        <w:t xml:space="preserve">   Lower Egypt    </w:t>
      </w:r>
      <w:r>
        <w:t xml:space="preserve">   Upper Egypt    </w:t>
      </w:r>
      <w:r>
        <w:t xml:space="preserve">   Giza    </w:t>
      </w:r>
      <w:r>
        <w:t xml:space="preserve">   Valley of the Kings    </w:t>
      </w:r>
      <w:r>
        <w:t xml:space="preserve">   Black Land    </w:t>
      </w:r>
      <w:r>
        <w:t xml:space="preserve">   Red Land    </w:t>
      </w:r>
      <w:r>
        <w:t xml:space="preserve">   Delta    </w:t>
      </w:r>
      <w:r>
        <w:t xml:space="preserve">   The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2021-10-11T01:09:35Z</dcterms:created>
  <dcterms:modified xsi:type="dcterms:W3CDTF">2021-10-11T01:09:35Z</dcterms:modified>
</cp:coreProperties>
</file>