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killed Cleopatra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occupation of the men who build the pyramids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famous about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has more pyramids than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the Jews served as slaves in Ancient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religion between the fourth and sixth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Cleopatra's real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is best known for Cleopatra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Pharaoh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gods and goddesses Ancient Egyptians believed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2021-10-11T01:10:40Z</dcterms:created>
  <dcterms:modified xsi:type="dcterms:W3CDTF">2021-10-11T01:10:40Z</dcterms:modified>
</cp:coreProperties>
</file>