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Pharaoh    </w:t>
      </w:r>
      <w:r>
        <w:t xml:space="preserve">   Tutankhamun    </w:t>
      </w:r>
      <w:r>
        <w:t xml:space="preserve">   Giza    </w:t>
      </w:r>
      <w:r>
        <w:t xml:space="preserve">   Tomb    </w:t>
      </w:r>
      <w:r>
        <w:t xml:space="preserve">   Crops    </w:t>
      </w:r>
      <w:r>
        <w:t xml:space="preserve">   Floods    </w:t>
      </w:r>
      <w:r>
        <w:t xml:space="preserve">   Kingdom    </w:t>
      </w:r>
      <w:r>
        <w:t xml:space="preserve">   Jewelry    </w:t>
      </w:r>
      <w:r>
        <w:t xml:space="preserve">   Gold    </w:t>
      </w:r>
      <w:r>
        <w:t xml:space="preserve">   Mummification    </w:t>
      </w:r>
      <w:r>
        <w:t xml:space="preserve">   Africa    </w:t>
      </w:r>
      <w:r>
        <w:t xml:space="preserve">   Northeastern    </w:t>
      </w:r>
      <w:r>
        <w:t xml:space="preserve">   Nile river    </w:t>
      </w:r>
      <w:r>
        <w:t xml:space="preserve">   Pyramids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2021-10-11T01:09:40Z</dcterms:created>
  <dcterms:modified xsi:type="dcterms:W3CDTF">2021-10-11T01:09:40Z</dcterms:modified>
</cp:coreProperties>
</file>