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Preserved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New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Egyptian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old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of a lion, head of a pharaoh or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Egyptian author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Egyptian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writing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that was famous for her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in command after the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Pyramid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Egyptian board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2021-10-11T01:10:43Z</dcterms:created>
  <dcterms:modified xsi:type="dcterms:W3CDTF">2021-10-11T01:10:43Z</dcterms:modified>
</cp:coreProperties>
</file>