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Anubis is the God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Egyptian God which took the form of both animal and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shaduf came from this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creature which eats those who don’t pass the weighing of the heart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of a wealthy Egyptian had ……………… with a pond.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Egyptians’ houses had ……………….. roofs with terraces as a way of coping with the hot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…………………… area was not included in an ordinary Egyptian’s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nations which ancient Egypt traded with were Sumer, Punt, Lebanon and ……………………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important test all the ancient Egyptians had to pass in order to enter the afterlife is known as the …………………..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stomach, intestines, liver and lungs of the dead mummy are placed in jars known as ………………. jars.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preservation of the body is known as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pharaoh which led the trading expedition to Punt.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invasion from this nation helped ancient Egypt’s military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living area in the home of an ordinary Egyptian was also used for …………………..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organ that is removed first and disposed of during mummification.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organ that is left in the body during mummification.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Hatshepsut dedicated the buildings of temples to this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priest would touch the mouth of the mummy so that the pharaoh could breathe and speak in the afterlife. This is known as the opening of the ………………. ceremony.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2021-10-11T01:10:47Z</dcterms:created>
  <dcterms:modified xsi:type="dcterms:W3CDTF">2021-10-11T01:10:47Z</dcterms:modified>
</cp:coreProperties>
</file>