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North Eastern    </w:t>
      </w:r>
      <w:r>
        <w:t xml:space="preserve">   Symbols    </w:t>
      </w:r>
      <w:r>
        <w:t xml:space="preserve">   Ink    </w:t>
      </w:r>
      <w:r>
        <w:t xml:space="preserve">   Ruler    </w:t>
      </w:r>
      <w:r>
        <w:t xml:space="preserve">   afterlife    </w:t>
      </w:r>
      <w:r>
        <w:t xml:space="preserve">   Farming    </w:t>
      </w:r>
      <w:r>
        <w:t xml:space="preserve">   Nile Delta    </w:t>
      </w:r>
      <w:r>
        <w:t xml:space="preserve">   Godesses    </w:t>
      </w:r>
      <w:r>
        <w:t xml:space="preserve">   Gods    </w:t>
      </w:r>
      <w:r>
        <w:t xml:space="preserve">   Geometry    </w:t>
      </w:r>
      <w:r>
        <w:t xml:space="preserve">   Pyramids    </w:t>
      </w:r>
      <w:r>
        <w:t xml:space="preserve">   Calendars    </w:t>
      </w:r>
      <w:r>
        <w:t xml:space="preserve">   Weaving    </w:t>
      </w:r>
      <w:r>
        <w:t xml:space="preserve">   Fishing    </w:t>
      </w:r>
      <w:r>
        <w:t xml:space="preserve">   Trade    </w:t>
      </w:r>
      <w:r>
        <w:t xml:space="preserve">   Slaves    </w:t>
      </w:r>
      <w:r>
        <w:t xml:space="preserve">   Farmers    </w:t>
      </w:r>
      <w:r>
        <w:t xml:space="preserve">   Craftsmen    </w:t>
      </w:r>
      <w:r>
        <w:t xml:space="preserve">   Soldiers    </w:t>
      </w:r>
      <w:r>
        <w:t xml:space="preserve">   Scribes    </w:t>
      </w:r>
      <w:r>
        <w:t xml:space="preserve">   Priests    </w:t>
      </w:r>
      <w:r>
        <w:t xml:space="preserve">   Nobles    </w:t>
      </w:r>
      <w:r>
        <w:t xml:space="preserve">   Vizier    </w:t>
      </w:r>
      <w:r>
        <w:t xml:space="preserve">   Memphis    </w:t>
      </w:r>
      <w:r>
        <w:t xml:space="preserve">   Nile River    </w:t>
      </w:r>
      <w:r>
        <w:t xml:space="preserve">   Papyrus    </w:t>
      </w:r>
      <w:r>
        <w:t xml:space="preserve">   Clock    </w:t>
      </w:r>
      <w:r>
        <w:t xml:space="preserve">   Africa    </w:t>
      </w:r>
      <w:r>
        <w:t xml:space="preserve">   Hieroglyphics    </w:t>
      </w:r>
      <w:r>
        <w:t xml:space="preserve">   Pharough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</dc:title>
  <dcterms:created xsi:type="dcterms:W3CDTF">2021-10-11T01:09:47Z</dcterms:created>
  <dcterms:modified xsi:type="dcterms:W3CDTF">2021-10-11T01:09:47Z</dcterms:modified>
</cp:coreProperties>
</file>