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Carved writing used by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Egypt that is one of the most fertile areas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located west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Pyramid was built for this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used by the ancient Egyptians to make baskets and other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led the Israelites in their freedom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Chief assistant to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female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who interpreted the Egyptian king's dreams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relics and ruins of ancient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3 most famous pyramids were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brought 10 of these upon Egypt when Pharaoh refused to let Israel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Mysterious structure that has a lion's body and human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the ancient Egyptians used to preserve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burial tombs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Teenage pharaoh whose tomb was discovered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payment from one nation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2021-10-11T01:10:49Z</dcterms:created>
  <dcterms:modified xsi:type="dcterms:W3CDTF">2021-10-11T01:10:49Z</dcterms:modified>
</cp:coreProperties>
</file>