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City where all the pyramids 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Thought to be the first god, he emerged from the waters of the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city in Egypt; a famous hotel in Las Vegas was named after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male immortal being, who controls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of the sky and war; also one of the pharaohs of the gods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Synonym for very old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sculpture of a pharaoh with a lion's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boy-king who died at the age of 18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female immortal being, who controls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HUGE tombs for the pharaohs are called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curved sword used for fighting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King of the gods; the sun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2021-10-11T01:10:51Z</dcterms:created>
  <dcterms:modified xsi:type="dcterms:W3CDTF">2021-10-11T01:10:51Z</dcterms:modified>
</cp:coreProperties>
</file>