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that can be rolled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for raising water, mostly irrigation, it consists of a long suspended rod with a bucket at one end and a weight at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Mythical creature with the head of a human and body of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powerful leaders in the same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Egypt writing system combining logographic, syllabic and alphabetic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Longest river in the world, located in northeastern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dung beetle, regarded as sacred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Box like funeral receptacle for a corpse.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Significant Egyptian archeological find, with some of the earliest hieroglyphic inscriptions.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copies out documents before printing was invented.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key to deciphering Egyptian hieroglyphs.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Deceased human or animal that has been preserved to keep from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Cursive writing system used by pharaohs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work meaning a form of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material similar to thick paper, used in ancient times as a writing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whose outer surfaces are triangular and converge to a single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woody grass with hollow stems, used to make 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title of monarchs from the first dynasty.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Hieroglyphics    </w:t>
      </w:r>
      <w:r>
        <w:t xml:space="preserve">   Nile    </w:t>
      </w:r>
      <w:r>
        <w:t xml:space="preserve">   Sarcophagus    </w:t>
      </w:r>
      <w:r>
        <w:t xml:space="preserve">   Narmer Palette    </w:t>
      </w:r>
      <w:r>
        <w:t xml:space="preserve">   Shaduf    </w:t>
      </w:r>
      <w:r>
        <w:t xml:space="preserve">   Sphinx    </w:t>
      </w:r>
      <w:r>
        <w:t xml:space="preserve">   Pharaoh    </w:t>
      </w:r>
      <w:r>
        <w:t xml:space="preserve">   Demotic    </w:t>
      </w:r>
      <w:r>
        <w:t xml:space="preserve">   Hieratic    </w:t>
      </w:r>
      <w:r>
        <w:t xml:space="preserve">   Rosetta Stone    </w:t>
      </w:r>
      <w:r>
        <w:t xml:space="preserve">   Papyrus    </w:t>
      </w:r>
      <w:r>
        <w:t xml:space="preserve">   Mummy    </w:t>
      </w:r>
      <w:r>
        <w:t xml:space="preserve">   Scarab    </w:t>
      </w:r>
      <w:r>
        <w:t xml:space="preserve">   Scribe    </w:t>
      </w:r>
      <w:r>
        <w:t xml:space="preserve">   Scroll    </w:t>
      </w:r>
      <w:r>
        <w:t xml:space="preserve">   Dynasty    </w:t>
      </w:r>
      <w:r>
        <w:t xml:space="preserve">   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2021-10-11T01:10:58Z</dcterms:created>
  <dcterms:modified xsi:type="dcterms:W3CDTF">2021-10-11T01:10:58Z</dcterms:modified>
</cp:coreProperties>
</file>