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triangular shape from the nile river before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delivers or represent the messages from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queen and the Great Royal Wife of Akhenaten, an Egyptian Pharaoh. Nefertiti and her husband were known for a religious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intermediate period in ancient Egyptian history is a time when no one person or family ruled all of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bucket on a stick balanced on a lever to get water out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Ruled Egypt as pharaoh for 10 years until his death at age 19, around 1324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having united Upper and Lower Egypt and is also known as Narmer.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leaders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northernmost region of Egypt the fertile Nile Delta, between Upper Egypt and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that works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Egyptian prince  who formed a strong army which drove out the Hyksos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longest reigning female pharaoh in Egypt, ruling for 20 years in the 15th century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the nile that has rough or rapid waters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Egyptian history that lasted from 2700bc to 2200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Ramses the great" who ruled for 60 years and built Abu Simbel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huge stone tomb with four sides and a point on top where the sides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Egypt was at its highest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that includes religion in the laws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given to the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for building the Great Pyramid during the OLD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northernmost region of Egypt the fertile Nile Delta, between Upper Egypt and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made from tall reedy plant that grows in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warriors from Asia and invaded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god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Strip of land on both sides of the Nile that extends between Nubia and downriver to Lower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2021-10-11T01:09:17Z</dcterms:created>
  <dcterms:modified xsi:type="dcterms:W3CDTF">2021-10-11T01:09:17Z</dcterms:modified>
</cp:coreProperties>
</file>