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finishing stone on a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Simplified form of writing used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structure with a triangular base and sloping sides that meet in a point at the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beetle, regarded as sacred by ancient Egyptians.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king of Egypt. The unifier of Upper and Lower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figure or symbol with a hidden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symbol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tall plant that ancient Egyptians used to make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title of an ancient Egyptian king.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Queen of Egypt 51-49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stone slab, found in 1799 which deciphers Egyptian hieroglyphics.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made copies before the invention of printing.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Egyptian writing, used by the priests in their records.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river in East Africa. The longest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stone coffin, often displayed as a monument.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dead body preserved by ancient Egyptians.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figure of an imaginary creature with the head of a man or animal and the body of a 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device used in Egypt for raising water for irrigation.</w:t>
            </w:r>
          </w:p>
        </w:tc>
      </w:tr>
    </w:tbl>
    <w:p>
      <w:pPr>
        <w:pStyle w:val="WordBankMedium"/>
      </w:pPr>
      <w:r>
        <w:t xml:space="preserve">   Pyramid    </w:t>
      </w:r>
      <w:r>
        <w:t xml:space="preserve">   Hieroglyphics     </w:t>
      </w:r>
      <w:r>
        <w:t xml:space="preserve">   Nile    </w:t>
      </w:r>
      <w:r>
        <w:t xml:space="preserve">   Sarcophagus     </w:t>
      </w:r>
      <w:r>
        <w:t xml:space="preserve">   NarmerPalette    </w:t>
      </w:r>
      <w:r>
        <w:t xml:space="preserve">   Shaduf    </w:t>
      </w:r>
      <w:r>
        <w:t xml:space="preserve">   Sphinx    </w:t>
      </w:r>
      <w:r>
        <w:t xml:space="preserve">   Pharaoh    </w:t>
      </w:r>
      <w:r>
        <w:t xml:space="preserve">   Demotic    </w:t>
      </w:r>
      <w:r>
        <w:t xml:space="preserve">   Hieratic     </w:t>
      </w:r>
      <w:r>
        <w:t xml:space="preserve">   RosettaStone    </w:t>
      </w:r>
      <w:r>
        <w:t xml:space="preserve">   Papyrus    </w:t>
      </w:r>
      <w:r>
        <w:t xml:space="preserve">   Mummy    </w:t>
      </w:r>
      <w:r>
        <w:t xml:space="preserve">   Scarab    </w:t>
      </w:r>
      <w:r>
        <w:t xml:space="preserve">   Scribe    </w:t>
      </w:r>
      <w:r>
        <w:t xml:space="preserve">   Cleopatra    </w:t>
      </w:r>
      <w:r>
        <w:t xml:space="preserve">   Capstone    </w:t>
      </w:r>
      <w:r>
        <w:t xml:space="preserve">   Ankh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2021-10-11T01:09:20Z</dcterms:created>
  <dcterms:modified xsi:type="dcterms:W3CDTF">2021-10-11T01:09:20Z</dcterms:modified>
</cp:coreProperties>
</file>