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Irrigation    </w:t>
      </w:r>
      <w:r>
        <w:t xml:space="preserve">   Ancient Egypt    </w:t>
      </w:r>
      <w:r>
        <w:t xml:space="preserve">   Climate    </w:t>
      </w:r>
      <w:r>
        <w:t xml:space="preserve">   Crops     </w:t>
      </w:r>
      <w:r>
        <w:t xml:space="preserve">   Desert    </w:t>
      </w:r>
      <w:r>
        <w:t xml:space="preserve">   Farming    </w:t>
      </w:r>
      <w:r>
        <w:t xml:space="preserve">   Fertilization    </w:t>
      </w:r>
      <w:r>
        <w:t xml:space="preserve">   Food    </w:t>
      </w:r>
      <w:r>
        <w:t xml:space="preserve">   Human Settlement    </w:t>
      </w:r>
      <w:r>
        <w:t xml:space="preserve">   Mediterranean Sea    </w:t>
      </w:r>
      <w:r>
        <w:t xml:space="preserve">   Mountains    </w:t>
      </w:r>
      <w:r>
        <w:t xml:space="preserve">   Nile River    </w:t>
      </w:r>
      <w:r>
        <w:t xml:space="preserve">   Physical Geography    </w:t>
      </w:r>
      <w:r>
        <w:t xml:space="preserve">   Plains    </w:t>
      </w:r>
      <w:r>
        <w:t xml:space="preserve">   Topography    </w:t>
      </w:r>
      <w:r>
        <w:t xml:space="preserve">   Valleys     </w:t>
      </w:r>
      <w:r>
        <w:t xml:space="preserve">   Vegetation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2021-10-11T01:09:25Z</dcterms:created>
  <dcterms:modified xsi:type="dcterms:W3CDTF">2021-10-11T01:09:25Z</dcterms:modified>
</cp:coreProperties>
</file>