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Egyptians built these?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given to gods that made nobles rich?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Papyrus paper was made from Papyrus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Doctors and Physicians made up which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in charge of the army?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were the people who could hold government posts?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worked in the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object you put the mummy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Egyptians thought their pharaohs were these?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Scribes could read and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sold jewelry and tools?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fought in wars with other lands?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Papyrus reeds grew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soldiers supervise?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levels were in the social structure of Ancient Egypt?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Craftsmen were on what level of the social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Pharaoh had to approve all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worked with the vizier and kept government records?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animal did the Egyptians use to plow their fields?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After  pharaohs died, huge stone pyramids were built as their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2021-10-11T01:09:22Z</dcterms:created>
  <dcterms:modified xsi:type="dcterms:W3CDTF">2021-10-11T01:09:22Z</dcterms:modified>
</cp:coreProperties>
</file>