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Ancient Egypt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Ancient Egyptian writing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ceremony for the gods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the general controls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Ancient Egyptian boat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Between Africa and Asia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Lowest and largest in the social pyramid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People who were captured and sold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process before burial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Oversaw religious practices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gathering of crops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Advised the pharaoh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ruler of Egypt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place where bodies were placed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place of worship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Official writer and record keepers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Decorated coffins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Highly skilled laborers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charge of the armies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sun god of Ancient Egypt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Great riches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Egypt </dc:title>
  <dcterms:created xsi:type="dcterms:W3CDTF">2021-10-11T01:09:29Z</dcterms:created>
  <dcterms:modified xsi:type="dcterms:W3CDTF">2021-10-11T01:09:29Z</dcterms:modified>
</cp:coreProperties>
</file>