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reed that grew wild along the nile and was used to make a type of 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government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material that produces a pleasant smell when burned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flat grassland, sometimes with scatted tress, in a tropical or subtropical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writing system made up of a combination of pictures and sound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Great stone tomb built for an Egyptian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ruler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line of rulers from one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fan-shaped area of silt near where a river flows into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waterfall or rapids in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woven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bucket attached to a long pole used to transfer water to storage basins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government by religious leader(s)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treating a body to keep it from decaying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government representative to another country</w:t>
            </w:r>
          </w:p>
        </w:tc>
      </w:tr>
    </w:tbl>
    <w:p>
      <w:pPr>
        <w:pStyle w:val="WordBankMedium"/>
      </w:pPr>
      <w:r>
        <w:t xml:space="preserve">   Delta    </w:t>
      </w:r>
      <w:r>
        <w:t xml:space="preserve">   Pupyrus    </w:t>
      </w:r>
      <w:r>
        <w:t xml:space="preserve">   Shadoof    </w:t>
      </w:r>
      <w:r>
        <w:t xml:space="preserve">   Hieroglyphics    </w:t>
      </w:r>
      <w:r>
        <w:t xml:space="preserve">   Dynasty    </w:t>
      </w:r>
      <w:r>
        <w:t xml:space="preserve">   Theocracy    </w:t>
      </w:r>
      <w:r>
        <w:t xml:space="preserve">   Pharaoh     </w:t>
      </w:r>
      <w:r>
        <w:t xml:space="preserve">   Bureaucrat    </w:t>
      </w:r>
      <w:r>
        <w:t xml:space="preserve">   Embalming    </w:t>
      </w:r>
      <w:r>
        <w:t xml:space="preserve">   Pyramid    </w:t>
      </w:r>
      <w:r>
        <w:t xml:space="preserve">   Incense    </w:t>
      </w:r>
      <w:r>
        <w:t xml:space="preserve">   Savanna    </w:t>
      </w:r>
      <w:r>
        <w:t xml:space="preserve">   Textiles    </w:t>
      </w:r>
      <w:r>
        <w:t xml:space="preserve">   Cataracts    </w:t>
      </w:r>
      <w:r>
        <w:t xml:space="preserve">   Envoy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2021-10-11T01:09:33Z</dcterms:created>
  <dcterms:modified xsi:type="dcterms:W3CDTF">2021-10-11T01:09:33Z</dcterms:modified>
</cp:coreProperties>
</file>