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Culture    </w:t>
      </w:r>
      <w:r>
        <w:t xml:space="preserve">   Gold    </w:t>
      </w:r>
      <w:r>
        <w:t xml:space="preserve">   Art    </w:t>
      </w:r>
      <w:r>
        <w:t xml:space="preserve">   Laws    </w:t>
      </w:r>
      <w:r>
        <w:t xml:space="preserve">   Rules    </w:t>
      </w:r>
      <w:r>
        <w:t xml:space="preserve">   Stone    </w:t>
      </w:r>
      <w:r>
        <w:t xml:space="preserve">   Soil    </w:t>
      </w:r>
      <w:r>
        <w:t xml:space="preserve">   Sun    </w:t>
      </w:r>
      <w:r>
        <w:t xml:space="preserve">   Tomb    </w:t>
      </w:r>
      <w:r>
        <w:t xml:space="preserve">   Temple    </w:t>
      </w:r>
      <w:r>
        <w:t xml:space="preserve">   Symbol    </w:t>
      </w:r>
      <w:r>
        <w:t xml:space="preserve">   hieroglyphs    </w:t>
      </w:r>
      <w:r>
        <w:t xml:space="preserve">   Writing    </w:t>
      </w:r>
      <w:r>
        <w:t xml:space="preserve">   Evidence    </w:t>
      </w:r>
      <w:r>
        <w:t xml:space="preserve">   Government    </w:t>
      </w:r>
      <w:r>
        <w:t xml:space="preserve">   System    </w:t>
      </w:r>
      <w:r>
        <w:t xml:space="preserve">   Northeast    </w:t>
      </w:r>
      <w:r>
        <w:t xml:space="preserve">   Africa    </w:t>
      </w:r>
      <w:r>
        <w:t xml:space="preserve">   Ancient    </w:t>
      </w:r>
      <w:r>
        <w:t xml:space="preserve">   Cairo    </w:t>
      </w:r>
      <w:r>
        <w:t xml:space="preserve">   civilization    </w:t>
      </w:r>
      <w:r>
        <w:t xml:space="preserve">   Death    </w:t>
      </w:r>
      <w:r>
        <w:t xml:space="preserve">   Egypt    </w:t>
      </w:r>
      <w:r>
        <w:t xml:space="preserve">   Elizabeth    </w:t>
      </w:r>
      <w:r>
        <w:t xml:space="preserve">   god    </w:t>
      </w:r>
      <w:r>
        <w:t xml:space="preserve">   Josephine    </w:t>
      </w:r>
      <w:r>
        <w:t xml:space="preserve">   Lina    </w:t>
      </w:r>
      <w:r>
        <w:t xml:space="preserve">   Mediterranean    </w:t>
      </w:r>
      <w:r>
        <w:t xml:space="preserve">   Mummy    </w:t>
      </w:r>
      <w:r>
        <w:t xml:space="preserve">   Nile River    </w:t>
      </w:r>
      <w:r>
        <w:t xml:space="preserve">   Nyarout    </w:t>
      </w:r>
      <w:r>
        <w:t xml:space="preserve">   Pharaoh    </w:t>
      </w:r>
      <w:r>
        <w:t xml:space="preserve">   pyramid    </w:t>
      </w:r>
      <w:r>
        <w:t xml:space="preserve">   Sea    </w:t>
      </w:r>
      <w:r>
        <w:t xml:space="preserve">   Slaves    </w:t>
      </w:r>
      <w:r>
        <w:t xml:space="preserve">   Vizier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2021-10-11T01:10:09Z</dcterms:created>
  <dcterms:modified xsi:type="dcterms:W3CDTF">2021-10-11T01:10:09Z</dcterms:modified>
</cp:coreProperties>
</file>