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pharoh at the age of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Egyptians God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most pharoah's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helped the ancient Egyptians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Tutankhamun's tomb?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 open space in the great pyramid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dead body that has been preserved?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body was left inside the mummy?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was important to the ancient egyptians?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2021-10-11T01:09:42Z</dcterms:created>
  <dcterms:modified xsi:type="dcterms:W3CDTF">2021-10-11T01:09:42Z</dcterms:modified>
</cp:coreProperties>
</file>