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jar that contains entrails of an embalmed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for the burial of a corpse.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 coffin that bears sculptures or inscriptions.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waterfall; violent rush of water over a precipice.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system that uses picture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Fabric woven with fibers from the flax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 God of the underworld and judge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powerful leaders 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Preserves a dead person once they pass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that is embalmed dried, and wrapped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Believes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the ancient Egyptian 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solar god with the head of a falcon.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Life after Death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canopic jar    </w:t>
      </w:r>
      <w:r>
        <w:t xml:space="preserve">   CATARACT    </w:t>
      </w:r>
      <w:r>
        <w:t xml:space="preserve">   family.DYNASTY    </w:t>
      </w:r>
      <w:r>
        <w:t xml:space="preserve">   EMBALM    </w:t>
      </w:r>
      <w:r>
        <w:t xml:space="preserve">   HIEROGLYPHIC    </w:t>
      </w:r>
      <w:r>
        <w:t xml:space="preserve">   HORUS    </w:t>
      </w:r>
      <w:r>
        <w:t xml:space="preserve">   fertility.ISIS    </w:t>
      </w:r>
      <w:r>
        <w:t xml:space="preserve">   LINEN    </w:t>
      </w:r>
      <w:r>
        <w:t xml:space="preserve">   dead.OSIRIS    </w:t>
      </w:r>
      <w:r>
        <w:t xml:space="preserve">   PHARAOH    </w:t>
      </w:r>
      <w:r>
        <w:t xml:space="preserve">   TOMB    </w:t>
      </w:r>
      <w:r>
        <w:t xml:space="preserve">   SARCOPHAGUS    </w:t>
      </w:r>
      <w:r>
        <w:t xml:space="preserve">   POLYTHEISM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2021-10-11T01:09:44Z</dcterms:created>
  <dcterms:modified xsi:type="dcterms:W3CDTF">2021-10-11T01:09:44Z</dcterms:modified>
</cp:coreProperties>
</file>