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Also, hieroglyphical. designating or pertaining to a pictographic script, particularly that of the ancient Egyptians, in which many of the symbols are conventionalized, recognizable pictures of the things represented.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title of an ancient Egyptian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come into possession or ownership of; get as one's own: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colossal recumbent stone figure of this kind near the pyramids of Giza.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river in E Africa, the longest in the world, flowing N from Lake Victoria to the Mediterranean. 3473 miles (5592 km) long; from the headwaters of the Kagera River, 4000 miles (6440 km)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descent of water over a steep surface; a waterfall, especially one of considerable size.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overseer of the peasants working on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quadrilateral masonry mass having smooth, steeply sloping sides meeting at an apex, used as a tomb. (in ancient Egypt and pre-Columbian Central America) a quadrilateral masonry mass, stepped and sharply sloping, used as a tomb or a platform for a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dead body of a human being or animal preserved by the ancient Egyptian process or some similar method of embalming.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between two or more parties for the doing or not doing of something specified.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2021-10-11T01:09:53Z</dcterms:created>
  <dcterms:modified xsi:type="dcterms:W3CDTF">2021-10-11T01:09:53Z</dcterms:modified>
</cp:coreProperties>
</file>