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cataracts    </w:t>
      </w:r>
      <w:r>
        <w:t xml:space="preserve">   delta    </w:t>
      </w:r>
      <w:r>
        <w:t xml:space="preserve">   dynasty    </w:t>
      </w:r>
      <w:r>
        <w:t xml:space="preserve">   elite    </w:t>
      </w:r>
      <w:r>
        <w:t xml:space="preserve">   engineering    </w:t>
      </w:r>
      <w:r>
        <w:t xml:space="preserve">   hieroglyphics    </w:t>
      </w:r>
      <w:r>
        <w:t xml:space="preserve">   mummies    </w:t>
      </w:r>
      <w:r>
        <w:t xml:space="preserve">   nileriver    </w:t>
      </w:r>
      <w:r>
        <w:t xml:space="preserve">   noble    </w:t>
      </w:r>
      <w:r>
        <w:t xml:space="preserve">   obelisk    </w:t>
      </w:r>
      <w:r>
        <w:t xml:space="preserve">   payrus    </w:t>
      </w:r>
      <w:r>
        <w:t xml:space="preserve">   pharaoh    </w:t>
      </w:r>
      <w:r>
        <w:t xml:space="preserve">   pyramid    </w:t>
      </w:r>
      <w:r>
        <w:t xml:space="preserve">   ramsesthegreat    </w:t>
      </w:r>
      <w:r>
        <w:t xml:space="preserve">   rosettastone    </w:t>
      </w:r>
      <w:r>
        <w:t xml:space="preserve">   sphinxes    </w:t>
      </w:r>
      <w:r>
        <w:t xml:space="preserve">   traderoutes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2021-10-11T01:09:30Z</dcterms:created>
  <dcterms:modified xsi:type="dcterms:W3CDTF">2021-10-11T01:09:30Z</dcterms:modified>
</cp:coreProperties>
</file>