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Egyptian eye makeup?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King Tuts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Egyptians sacred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desert ran through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of Egypt had a more difficult life than 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Egyptians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most powerful person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runs through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didn't have very many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captured enemies/criminals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a wide range of rights and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great ruler of Ancient Egypt!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2021-10-11T01:09:57Z</dcterms:created>
  <dcterms:modified xsi:type="dcterms:W3CDTF">2021-10-11T01:09:57Z</dcterms:modified>
</cp:coreProperties>
</file>