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continent was Ancient Egypt located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biggest river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last pharaoh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only internal organ the do not take out during mummification.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they preserve sombodys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leaders called.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men and women wore this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Tutankhamun when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Tutankhamun (the youngest Pharaoh) when he became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main animal was considered sacred.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language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pyramids built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2021-10-11T01:10:00Z</dcterms:created>
  <dcterms:modified xsi:type="dcterms:W3CDTF">2021-10-11T01:10:00Z</dcterms:modified>
</cp:coreProperties>
</file>