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NILE    </w:t>
      </w:r>
      <w:r>
        <w:t xml:space="preserve">   QUEEN    </w:t>
      </w:r>
      <w:r>
        <w:t xml:space="preserve">   CATS    </w:t>
      </w:r>
      <w:r>
        <w:t xml:space="preserve">   CAIRO    </w:t>
      </w:r>
      <w:r>
        <w:t xml:space="preserve">   KHUFU    </w:t>
      </w:r>
      <w:r>
        <w:t xml:space="preserve">   MUMMIFICATION    </w:t>
      </w:r>
      <w:r>
        <w:t xml:space="preserve">   CLEOPATRA    </w:t>
      </w:r>
      <w:r>
        <w:t xml:space="preserve">   NATRON    </w:t>
      </w:r>
      <w:r>
        <w:t xml:space="preserve">   CANOPICJARS    </w:t>
      </w:r>
      <w:r>
        <w:t xml:space="preserve">   HIEROGLYPHICS    </w:t>
      </w:r>
      <w:r>
        <w:t xml:space="preserve">   BANDAGES    </w:t>
      </w:r>
      <w:r>
        <w:t xml:space="preserve">   PYRAMID    </w:t>
      </w:r>
      <w:r>
        <w:t xml:space="preserve">   RIVER    </w:t>
      </w:r>
      <w:r>
        <w:t xml:space="preserve">   PHARAOH    </w:t>
      </w:r>
      <w:r>
        <w:t xml:space="preserve">   MUMMY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2021-10-11T01:10:20Z</dcterms:created>
  <dcterms:modified xsi:type="dcterms:W3CDTF">2021-10-11T01:10:20Z</dcterms:modified>
</cp:coreProperties>
</file>