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Egypt: Activity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falcon watched over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jackal looked after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small statuettes usually in the form of a mummy and were placed inside the tomb of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preserved by natural processes or human technology, with some skin and organs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buried with the mummy usually in and around the mummy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soggy, brown, soil-like material made from decaying plant 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baboon protected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jackal headed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Mummies were often buried with many of their belongings that might be needed in the afterlife.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probably the most famous mummy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these were everyday items that the deceased would need to have a ______________afterlife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preserves a dead body by preventing it from decaying.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person’s head guarded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mummy’s internal organs were dried out and stored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Egypt: Activity 3</dc:title>
  <dcterms:created xsi:type="dcterms:W3CDTF">2021-10-11T01:11:00Z</dcterms:created>
  <dcterms:modified xsi:type="dcterms:W3CDTF">2021-10-11T01:11:00Z</dcterms:modified>
</cp:coreProperties>
</file>