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Egypt: Art and Creations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brick    </w:t>
      </w:r>
      <w:r>
        <w:t xml:space="preserve">   environment     </w:t>
      </w:r>
      <w:r>
        <w:t xml:space="preserve">   giza    </w:t>
      </w:r>
      <w:r>
        <w:t xml:space="preserve">   goddesses    </w:t>
      </w:r>
      <w:r>
        <w:t xml:space="preserve">   gods    </w:t>
      </w:r>
      <w:r>
        <w:t xml:space="preserve">   lapislazuli    </w:t>
      </w:r>
      <w:r>
        <w:t xml:space="preserve">   man    </w:t>
      </w:r>
      <w:r>
        <w:t xml:space="preserve">   mastaba    </w:t>
      </w:r>
      <w:r>
        <w:t xml:space="preserve">   metals    </w:t>
      </w:r>
      <w:r>
        <w:t xml:space="preserve">   nature    </w:t>
      </w:r>
      <w:r>
        <w:t xml:space="preserve">   papyrus    </w:t>
      </w:r>
      <w:r>
        <w:t xml:space="preserve">   pyramid    </w:t>
      </w:r>
      <w:r>
        <w:t xml:space="preserve">   stone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Egypt: Art and Creations</dc:title>
  <dcterms:created xsi:type="dcterms:W3CDTF">2021-10-11T01:09:58Z</dcterms:created>
  <dcterms:modified xsi:type="dcterms:W3CDTF">2021-10-11T01:09:58Z</dcterms:modified>
</cp:coreProperties>
</file>