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 Arts, Science, Math, and Architecture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Geography    </w:t>
      </w:r>
      <w:r>
        <w:t xml:space="preserve">   Leader    </w:t>
      </w:r>
      <w:r>
        <w:t xml:space="preserve">   Carvings    </w:t>
      </w:r>
      <w:r>
        <w:t xml:space="preserve">   Temple    </w:t>
      </w:r>
      <w:r>
        <w:t xml:space="preserve">   Paintings    </w:t>
      </w:r>
      <w:r>
        <w:t xml:space="preserve">   Pyrmids    </w:t>
      </w:r>
      <w:r>
        <w:t xml:space="preserve">   Sphinx    </w:t>
      </w:r>
      <w:r>
        <w:t xml:space="preserve">   Pharaoh    </w:t>
      </w:r>
      <w:r>
        <w:t xml:space="preserve">   Queen    </w:t>
      </w:r>
      <w:r>
        <w:t xml:space="preserve">   King    </w:t>
      </w:r>
      <w:r>
        <w:t xml:space="preserve">   Art    </w:t>
      </w:r>
      <w:r>
        <w:t xml:space="preserve">   Scribe    </w:t>
      </w:r>
      <w:r>
        <w:t xml:space="preserve">   AncientEgypt    </w:t>
      </w:r>
      <w:r>
        <w:t xml:space="preserve">   Hieroglyphics    </w:t>
      </w:r>
      <w:r>
        <w:t xml:space="preserve">   Egypt    </w:t>
      </w:r>
      <w:r>
        <w:t xml:space="preserve">   Science    </w:t>
      </w:r>
      <w:r>
        <w:t xml:space="preserve">   Math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Arts, Science, Math, and Architecture</dc:title>
  <dcterms:created xsi:type="dcterms:W3CDTF">2021-10-11T01:09:56Z</dcterms:created>
  <dcterms:modified xsi:type="dcterms:W3CDTF">2021-10-11T01:09:56Z</dcterms:modified>
</cp:coreProperties>
</file>