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BY Angel Garcia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the living  and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Archaeologist found his tomb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absolute power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first dynasty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wrote with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chief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Regent of Thutmose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committed suicide to avoid 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french scholar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desert area to the west was believed to be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Worshiped as a great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 conqueror conquered The new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Egyptians wrote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Hatshepsut sent a famous expedition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social class was the biggest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preserved bosy of a dead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what kingdom did they think the afterlife was only for kings and their associates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ancient Egyptians  called their land kemet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Prisoners captured were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BY Angel Garcia </dc:title>
  <dcterms:created xsi:type="dcterms:W3CDTF">2021-10-11T01:11:24Z</dcterms:created>
  <dcterms:modified xsi:type="dcterms:W3CDTF">2021-10-11T01:11:24Z</dcterms:modified>
</cp:coreProperties>
</file>