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found King Tut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creatures with the bodies of lions and the heads of other animals or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Huge, stone tombs inscribed with four triangle-shaped sides that met in a point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huge, stone slab inscribed with hieroglyphics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River that supplied and fertilized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Egyptian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long-lasting paper-like material made from 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Pharaoh who's tomb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rulers from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Specially treated bodies wrapped in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title used by the rulers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people who can write hieroglyphics in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Cross-Word Puzzle</dc:title>
  <dcterms:created xsi:type="dcterms:W3CDTF">2021-10-11T01:11:00Z</dcterms:created>
  <dcterms:modified xsi:type="dcterms:W3CDTF">2021-10-11T01:11:00Z</dcterms:modified>
</cp:coreProperties>
</file>