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make books and scrolls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Box used to put the dead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Egyptian King's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Boy King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woman Pharoh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little of this caused a ______ climate.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Capital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Hounds &amp; Jackals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human head on a lion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lute, harp, lyre are ________________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used to carry water from the Nile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owned by the Pharaoh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Corpse wrapped in linen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Life that comes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of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Egyptian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that is called Nile Crocodile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Crossword</dc:title>
  <dcterms:created xsi:type="dcterms:W3CDTF">2021-10-11T01:10:44Z</dcterms:created>
  <dcterms:modified xsi:type="dcterms:W3CDTF">2021-10-11T01:10:44Z</dcterms:modified>
</cp:coreProperties>
</file>