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beetle that was sacred to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Egyptian statue having the body of a lion and the head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powerful of all pharaohs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spirit 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stone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Egyptian symbol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water-loving plant that is best known for making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sacred building used for religious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which has been made or modified by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pharaoh who became famous because his tomb was untouched when it was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used to write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triangular building built as Egyptian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Egyptian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tall, slender, four-sided stone pillar shaped from a single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dead body which has been preserved or dried out</w:t>
            </w:r>
          </w:p>
        </w:tc>
      </w:tr>
    </w:tbl>
    <w:p>
      <w:pPr>
        <w:pStyle w:val="WordBankMedium"/>
      </w:pPr>
      <w:r>
        <w:t xml:space="preserve">   ankh    </w:t>
      </w:r>
      <w:r>
        <w:t xml:space="preserve">   mummy    </w:t>
      </w:r>
      <w:r>
        <w:t xml:space="preserve">   ka    </w:t>
      </w:r>
      <w:r>
        <w:t xml:space="preserve">   obelisk    </w:t>
      </w:r>
      <w:r>
        <w:t xml:space="preserve">   papyrus    </w:t>
      </w:r>
      <w:r>
        <w:t xml:space="preserve">   pharaoh    </w:t>
      </w:r>
      <w:r>
        <w:t xml:space="preserve">   pyramid    </w:t>
      </w:r>
      <w:r>
        <w:t xml:space="preserve">   sarcophagus     </w:t>
      </w:r>
      <w:r>
        <w:t xml:space="preserve">   scarab    </w:t>
      </w:r>
      <w:r>
        <w:t xml:space="preserve">   sphinx    </w:t>
      </w:r>
      <w:r>
        <w:t xml:space="preserve">   temple    </w:t>
      </w:r>
      <w:r>
        <w:t xml:space="preserve">   Tutankhamon    </w:t>
      </w:r>
      <w:r>
        <w:t xml:space="preserve">   Ramses the Great    </w:t>
      </w:r>
      <w:r>
        <w:t xml:space="preserve">   artifact    </w:t>
      </w:r>
      <w:r>
        <w:t xml:space="preserve">   hieroglyph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2021-10-11T01:11:04Z</dcterms:created>
  <dcterms:modified xsi:type="dcterms:W3CDTF">2021-10-11T01:11:04Z</dcterms:modified>
</cp:coreProperties>
</file>