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egyptains used to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organs were put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hallaween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beetle sacred to the ancient egyptains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cloth that they used to wrap the mummies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decrotive coffin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maths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sometimes have them as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sandy like 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 pyramids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simble of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2021-10-11T01:11:15Z</dcterms:created>
  <dcterms:modified xsi:type="dcterms:W3CDTF">2021-10-11T01:11:15Z</dcterms:modified>
</cp:coreProperties>
</file>