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Egypt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king of Egypt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Sumer was a civilization founded in what region?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ruler of the underworld?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most commonly used paper in Ancient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process of conserving a corpse?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are considered the creators of civilization?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longest river in Ancient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Egyptian God is part Falcon?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name of one of the major rivers that flows through Mesopotamia?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form of writing called using drawings?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type of jewelry was worn on the neck of rich people?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mythical creature has a head of a human and a body of a lion?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established the Old Babylonian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famous pharaoh whose tomb was discovered in 1922?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goddess of life and magic?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used in the mummification process to keep the body intact?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were the people of Babylonia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city is the great sphinx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instrument in Ancient Egypt made music by being shook?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country is this crossword about?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Crossword</dc:title>
  <dcterms:created xsi:type="dcterms:W3CDTF">2021-10-11T01:11:20Z</dcterms:created>
  <dcterms:modified xsi:type="dcterms:W3CDTF">2021-10-11T01:11:20Z</dcterms:modified>
</cp:coreProperties>
</file>