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Ancient Egypt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person wrote the inscriptions in the tombs and the temples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title of the ancient Egyptian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writing system using picture symbols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they believed if they strictly lived this way of life they'd be accepted into the afterlife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present capital city of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stone coffin which was used for important people, such as the pharaoh, when they 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any supernatural being worshipped, because of the belief of them being in control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Northern area of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Egyptian's built their calendar around the annual floods of the ____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where the pharaohs of the New Kingdom were buried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this is a large sand stone figure where many pharaohs ordered their bodies to be buried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plant which was commonly used for making sandals, baskets and writing materials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large statue of a lion with a human’s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mouth of a river, typically leading out to the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Southern area of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preserve a body by embalming and wrapping it in cloth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flooding of a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shallow and rocky area of a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someone owned by a wealthy citizen, who are forced to work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sequence of powerful people in the same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very popular symbol of power which pharaohs sometimes held in drawings of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place for the burial of a corpse who is important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Egypt Crossword</dc:title>
  <dcterms:created xsi:type="dcterms:W3CDTF">2021-10-11T01:09:55Z</dcterms:created>
  <dcterms:modified xsi:type="dcterms:W3CDTF">2021-10-11T01:09:55Z</dcterms:modified>
</cp:coreProperties>
</file>