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pyramids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 lay to the north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is the mummified body covered with salt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 most expensive items that only rich Egyptians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civilisation conquered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ancient form of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Viziers and high priests looked after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shallow and rocky area of a river that is difficult to take a boat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animal that was thought to be sacred?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coffin the mummy lays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Ancient Egyptians slept on pillows made of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large pyramids were there in the Pyramids of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took this out of your nostrils when you got mummified.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Ancient Egyptians believe they go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pharaoh would never let his ____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Akhet was the ________ season in The River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at the bottom of the hierarchy in Ancient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Shemu was the ________  season for The River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Egyptians believe was the first mummy?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at the top of the hierarchy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word to describe the size of a normal Egyptians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important items that The Nile River provides.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Ra the god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2021-10-11T01:09:57Z</dcterms:created>
  <dcterms:modified xsi:type="dcterms:W3CDTF">2021-10-11T01:09:57Z</dcterms:modified>
</cp:coreProperties>
</file>