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Symbol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Ruler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World's longest river!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Sumerian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Mesopotamian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Egyptian King's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Khafre's monument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Nemesis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Life that followed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 barrier to protect Ancient Egypt</w:t>
            </w:r>
          </w:p>
        </w:tc>
      </w:tr>
    </w:tbl>
    <w:p>
      <w:pPr>
        <w:pStyle w:val="WordBankMedium"/>
      </w:pPr>
      <w:r>
        <w:t xml:space="preserve">   AFTERLIFE    </w:t>
      </w:r>
      <w:r>
        <w:t xml:space="preserve">   ANKH    </w:t>
      </w:r>
      <w:r>
        <w:t xml:space="preserve">   DESERT    </w:t>
      </w:r>
      <w:r>
        <w:t xml:space="preserve">   NILE    </w:t>
      </w:r>
      <w:r>
        <w:t xml:space="preserve">   NUBIA    </w:t>
      </w:r>
      <w:r>
        <w:t xml:space="preserve">   PALACE    </w:t>
      </w:r>
      <w:r>
        <w:t xml:space="preserve">   PHARAOH    </w:t>
      </w:r>
      <w:r>
        <w:t xml:space="preserve">   SPHINX    </w:t>
      </w:r>
      <w:r>
        <w:t xml:space="preserve">   TIGRIS    </w:t>
      </w:r>
      <w:r>
        <w:t xml:space="preserve">   ZIGGURAT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Crossword</dc:title>
  <dcterms:created xsi:type="dcterms:W3CDTF">2021-10-11T01:11:29Z</dcterms:created>
  <dcterms:modified xsi:type="dcterms:W3CDTF">2021-10-11T01:11:29Z</dcterms:modified>
</cp:coreProperties>
</file>