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"Time Of Great Expansion"; Egypt's most prosperous and powerful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Tut's tomb was discovered by -------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Kush/Nubia were the first Africans to become known for their ------- working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burned for its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that became capital of the Middle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Egyptians are famous for their massive...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Pharaohs stopped building tombs because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tomb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Egypt's "Golden Age"; conquered people now required to make tributes to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Age Of Pyramids"; construction stopped at the end of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Payments from a weaker country to a stronger country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for hire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tut was only famous for the amazing ------- found in his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Kingdom South of Egypt; Starts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c1050, Nubia was changed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2021-10-11T01:11:31Z</dcterms:created>
  <dcterms:modified xsi:type="dcterms:W3CDTF">2021-10-11T01:11:31Z</dcterms:modified>
</cp:coreProperties>
</file>