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Egyptian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Ruler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Egyptian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Shu's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Shu's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for irrigation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Biggest river that runs through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Ancient writing of Egyptians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Egyptians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Necklace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preserving a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Huge triangular shaped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female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mythical creatue with a body of a lion and a head of a human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Shu is god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foced to do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people used for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harvest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Pharaos are buried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</dc:title>
  <dcterms:created xsi:type="dcterms:W3CDTF">2021-10-11T01:09:59Z</dcterms:created>
  <dcterms:modified xsi:type="dcterms:W3CDTF">2021-10-11T01:09:59Z</dcterms:modified>
</cp:coreProperties>
</file>