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preserving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agreed plant that grow along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in which the same person is the political and religious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rulers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ruler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burned for its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official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grassland sometimes sometimes with scattered trees in a tropical or subtropical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fan shaped area of marshy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writing system made up of picture and sound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bucket attached to a long pole used to move water for irrigation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represents his country in a foreign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stone tomb built for an Egyptian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 fast moving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woven cloth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</dc:title>
  <dcterms:created xsi:type="dcterms:W3CDTF">2021-10-11T01:11:40Z</dcterms:created>
  <dcterms:modified xsi:type="dcterms:W3CDTF">2021-10-11T01:11:40Z</dcterms:modified>
</cp:coreProperties>
</file>