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bucket attached to a long pole used to draw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Egyptian form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defeated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Egyptians believed their Pharaoh was the child of which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at the bottom of the social pyramid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northern kingdom called before the Egyptians were taken captive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Pharaoh that tried to convert the Egyptians from polytheism to monotheism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line of rulers from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Egyptians think met them in the next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at the top of the social pyramid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desert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2021-10-11T01:10:28Z</dcterms:created>
  <dcterms:modified xsi:type="dcterms:W3CDTF">2021-10-11T01:10:28Z</dcterms:modified>
</cp:coreProperties>
</file>